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040027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Республики Мордовия </w:t>
      </w:r>
      <w:bookmarkEnd w:id="1"/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Кадошкинский муниципальный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"Латышовская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 естественнонаучного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Бадамшина Р.Р.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Кандралеева Р.Р.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Кадрякова Т.А.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№160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4013308)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с.Латышовка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30400271" w:id="5"/>
    <w:p>
      <w:pPr>
        <w:sectPr>
          <w:pgSz w:w="11906" w:h="16383" w:orient="portrait"/>
        </w:sectPr>
      </w:pPr>
    </w:p>
    <w:bookmarkEnd w:id="5"/>
    <w:bookmarkEnd w:id="0"/>
    <w:bookmarkStart w:name="block-3040027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30400272" w:id="8"/>
    <w:p>
      <w:pPr>
        <w:sectPr>
          <w:pgSz w:w="11906" w:h="16383" w:orient="portrait"/>
        </w:sectPr>
      </w:pPr>
    </w:p>
    <w:bookmarkEnd w:id="8"/>
    <w:bookmarkEnd w:id="6"/>
    <w:bookmarkStart w:name="block-3040027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30400273" w:id="10"/>
    <w:p>
      <w:pPr>
        <w:sectPr>
          <w:pgSz w:w="11906" w:h="16383" w:orient="portrait"/>
        </w:sectPr>
      </w:pPr>
    </w:p>
    <w:bookmarkEnd w:id="10"/>
    <w:bookmarkEnd w:id="9"/>
    <w:bookmarkStart w:name="block-30400274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30400274" w:id="12"/>
    <w:p>
      <w:pPr>
        <w:sectPr>
          <w:pgSz w:w="11906" w:h="16383" w:orient="portrait"/>
        </w:sectPr>
      </w:pPr>
    </w:p>
    <w:bookmarkEnd w:id="12"/>
    <w:bookmarkEnd w:id="11"/>
    <w:bookmarkStart w:name="block-30400276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400276" w:id="14"/>
    <w:p>
      <w:pPr>
        <w:sectPr>
          <w:pgSz w:w="16383" w:h="11906" w:orient="landscape"/>
        </w:sectPr>
      </w:pPr>
    </w:p>
    <w:bookmarkEnd w:id="14"/>
    <w:bookmarkEnd w:id="13"/>
    <w:bookmarkStart w:name="block-30400277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400277" w:id="16"/>
    <w:p>
      <w:pPr>
        <w:sectPr>
          <w:pgSz w:w="16383" w:h="11906" w:orient="landscape"/>
        </w:sectPr>
      </w:pPr>
    </w:p>
    <w:bookmarkEnd w:id="16"/>
    <w:bookmarkEnd w:id="15"/>
    <w:bookmarkStart w:name="block-3040027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8 класс/ Семакин И.Г., Залогова Л.А., Русаков С.В., Шестакова Л.В.,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Семакин И.Г., Залогова Л.А., Русаков С.В., Шестакова Л.В., Акционерное общество «Издательство «Просвещение»</w:t>
      </w:r>
      <w:bookmarkEnd w:id="19"/>
    </w:p>
    <w:p>
      <w:pPr>
        <w:spacing w:before="0" w:after="0" w:line="480"/>
        <w:ind w:left="120"/>
        <w:jc w:val="left"/>
      </w:pPr>
      <w:bookmarkStart w:name="9189cf7f-a98c-4278-875e-bd585c01429c" w:id="20"/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Информатика. 7 класс: учебник Автор(ы): Семакин И. Г. / Залогова Л. А. / Русаков С. В. / Шестакова Л. В.</w:t>
      </w:r>
      <w:bookmarkEnd w:id="20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5a8af3fe-6634-4595-ad67-2c1d899ea773" w:id="21"/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Информатика. 7–9 классы: методическое пособие Авторы: И.Г. Семакин, М.С. Цветкова</w:t>
      </w:r>
      <w:bookmarkEnd w:id="21"/>
      <w:r>
        <w:rPr>
          <w:sz w:val="28"/>
        </w:rPr>
        <w:br/>
      </w:r>
      <w:bookmarkStart w:name="5a8af3fe-6634-4595-ad67-2c1d899ea77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 и ИКТ. Задачник-практикум: в 2 т. Автор(ы): Залогова Л. А.</w:t>
      </w:r>
      <w:bookmarkEnd w:id="2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bd0f172-0fc7-47ad-bd72-029d95fdc8ad" w:id="23"/>
      <w:r>
        <w:rPr>
          <w:rFonts w:ascii="Times New Roman" w:hAnsi="Times New Roman"/>
          <w:b w:val="false"/>
          <w:i w:val="false"/>
          <w:color w:val="000000"/>
          <w:sz w:val="28"/>
        </w:rPr>
        <w:t>https://lesson.academy-content.myschool.edu.ru/05/07</w:t>
      </w:r>
      <w:bookmarkEnd w:id="23"/>
      <w:r>
        <w:rPr>
          <w:sz w:val="28"/>
        </w:rPr>
        <w:br/>
      </w:r>
      <w:bookmarkStart w:name="bbd0f172-0fc7-47ad-bd72-029d95fdc8ad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</w:t>
      </w:r>
      <w:bookmarkEnd w:id="24"/>
      <w:r>
        <w:rPr>
          <w:sz w:val="28"/>
        </w:rPr>
        <w:br/>
      </w:r>
      <w:bookmarkStart w:name="bbd0f172-0fc7-47ad-bd72-029d95fdc8ad" w:id="25"/>
      <w:bookmarkEnd w:id="25"/>
    </w:p>
    <w:bookmarkStart w:name="block-30400275" w:id="26"/>
    <w:p>
      <w:pPr>
        <w:sectPr>
          <w:pgSz w:w="11906" w:h="16383" w:orient="portrait"/>
        </w:sectPr>
      </w:pPr>
    </w:p>
    <w:bookmarkEnd w:id="26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